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13:00-15:30 Peukalo-Liisa – Satumainen balettielämys koko perheelle</w:t>
      </w:r>
    </w:p>
    <w:p>
      <w:r>
        <w:t>Seinäjoen kaupunginteatterissa sunnuntaina 25.5.2025 klo 13 ja 17</w:t>
      </w:r>
    </w:p>
    <w:p>
      <w:r>
        <w:t>Liput ennakkoon: Peruslippu: 25 €, Lapset alle 8 v.: 15 €. Liput näytöspäivänä: Peruslippu: 30 €, Lapset alle 8 v.: 20 €.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