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18:00-20:00 Yksityistieilta Kauhavalla</w:t>
      </w:r>
    </w:p>
    <w:p>
      <w:r>
        <w:t xml:space="preserve">Yksityistieilta Kauhavan alueen asukkaille ja maanomistajille sekä tiekunnan toimihenkilöille.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