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18:00-19:30 MOVING NORTH - Tanssielokuvia Pohjolasta</w:t>
      </w:r>
    </w:p>
    <w:p>
      <w:r>
        <w:t>Moving North – tanssielokuvia Pohjolasta: tanssielokuvanäytös kansainvälisena tanssin päivänä 29.4. Kalevan Navetassa klo 18.00</w:t>
      </w:r>
    </w:p>
    <w:p>
      <w:r>
        <w:t>Liput 5€/3€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