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Nuorten työpaja Kipinä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12:00-19:00 Nuorten työpaja Kipinän puodin avajaiset</w:t>
      </w:r>
    </w:p>
    <w:p>
      <w:r>
        <w:t>Avoimet ovet puodin myymälässä. Puodissa myynnissä nuorten valmistamia erilaisia tuotteita.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