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08:30-10:00 Kulttuurikuppi Alavus</w:t>
      </w:r>
    </w:p>
    <w:p>
      <w:r>
        <w:t>Verkostoitumistilaisuus kaikille luovien alojen tuottajille ja tuottajanomaisissa tehtävissä toimiville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