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17:30-18:30 Etäluento Lappajärven kirjastossa: elokuvaohjaaja Toni Kurkimäki</w:t>
      </w:r>
    </w:p>
    <w:p>
      <w:r>
        <w:t>Toni Kurkimäen etäluento "Lapua 1976 -elokuvan yhteisöllinen merkitys"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