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17:00-18:30 Pietolan tytöt</w:t>
      </w:r>
    </w:p>
    <w:p>
      <w:r>
        <w:t>FeminaTeatterin &amp; Sorja-kuoron musiikkipitoinen näytelmä</w:t>
      </w:r>
    </w:p>
    <w:p>
      <w:r>
        <w:t>Ennakkoon 16€, ovelta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