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Tuuralan kylätupa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18:00-19:00 Kulttuurin kuulumisia -ilta</w:t>
      </w:r>
    </w:p>
    <w:p>
      <w:r>
        <w:t xml:space="preserve">Kulttuurin kuulumisia - ilta Tuuralan kylätuvalla maanantaina 5.toukokuuta klo 18-19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