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18:00-21:00 Vitsit Ilman Viisumia</w:t>
      </w:r>
    </w:p>
    <w:p>
      <w:r>
        <w:t>Vitsit Ilman Viisumia on Eurooppa-päivää juhlistava tapahtuma Seinäjoella 8.5.2025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