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Luovan Nuorisoseura</w:t>
      </w:r>
    </w:p>
    <w:p>
      <w:r>
        <w:t>26.4.2025 lauantai</w:t>
      </w:r>
    </w:p>
    <w:p>
      <w:pPr>
        <w:pStyle w:val="Heading1"/>
      </w:pPr>
      <w:r>
        <w:t>26.4.2025 lauantai</w:t>
      </w:r>
    </w:p>
    <w:p>
      <w:pPr>
        <w:pStyle w:val="Heading2"/>
      </w:pPr>
      <w:r>
        <w:t xml:space="preserve">12:00-15:00 Partiolippukunta Kurikan Korvenkävijöiden 80-vuotisjuhla </w:t>
      </w:r>
    </w:p>
    <w:p>
      <w:r>
        <w:t xml:space="preserve">Tervetuloa juhlimaan yhdessä 80-vuotiasta Kurikan Korvenkävijät -partiolippukuntaa.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