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14:00-16:00 Koko  rahalla -revyy Mallaskosken Teatteriterassilla</w:t>
      </w:r>
    </w:p>
    <w:p>
      <w:r>
        <w:t>Koko  rahalla -revyy takaa koko kesän hauskimman illan!</w:t>
      </w:r>
    </w:p>
    <w:p>
      <w:r>
        <w:t>Liput: Peruslippu 32€. Alennusryhmä 29€. Öörliböörd 27€ (päättyy 1.5.25)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