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17:30-18:30 Kirjavinkkipiiri: hyvän mielen dekkareita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