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14:00-16:00 Koko Rahalla -revyy</w:t>
      </w:r>
    </w:p>
    <w:p>
      <w:r>
        <w:t>Koko rahalla -revyy takaa koko kesän hauskimman illan! Tervetuloa viihtymään!</w:t>
      </w:r>
    </w:p>
    <w:p>
      <w:r>
        <w:t xml:space="preserve">Liput Biletistä: Öörliböörd liput (1.5.2025 saakka):  27€ (+toimituskulut). Peruslippu 32 € (+toimituskulut).  Alennusryhmä 29 € (+toimituskulut). Liput ovelta: Peruslippu 35 €. Alennusryhmä 32 € Eläkeläiset, opiskelijat, työttömät, varusmiehet  (ja alle 16 vuotiaat).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