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Asema-aukio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14:00-16:00 Aseman taiteen avajaiset</w:t>
      </w:r>
    </w:p>
    <w:p>
      <w:r>
        <w:t xml:space="preserve">Tervetuloa tutustumaan Seinäjoen asemanseudun uusiin julkisen taiteen teoksiin!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