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19:00-00:00 Hokahey! Blues Party</w:t>
      </w:r>
    </w:p>
    <w:p>
      <w:r>
        <w:t>Wappuaaton odotettu ja toivottu blues &amp; roots tapahtuma tekee paluun parin välivuoden jälkeen.</w:t>
      </w:r>
    </w:p>
    <w:p>
      <w:r>
        <w:t>Ennakkoon 32,50€, ovelta 35€, mikäli ennakkomyynnistä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