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</w:t>
      </w: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09:30-11:30 Kansallinen veteraanipäivä 27.4.</w:t>
      </w:r>
    </w:p>
    <w:p>
      <w:r>
        <w:t>Seinäjoen alueella veteraanipäivään kuuluvat kunniakäynnit kaupungin eri alueilla sijaitsevilla muistopatsailla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