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 xml:space="preserve">14:00-17:00 Haavemaa - Sirkus Muudin lasten kevätnäytös </w:t>
      </w:r>
    </w:p>
    <w:p>
      <w:r>
        <w:t>Sirkus Muudin lapsiharrastajien kevätjuhla</w:t>
      </w:r>
    </w:p>
    <w:p>
      <w:r>
        <w:t>Aikuiset 12€/Lapset 10€/alle 3v veloituksetta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