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 xml:space="preserve">20:00-21:30 Haaveuni - Sirkus Muudin aikuisten kevätnäytös </w:t>
      </w:r>
    </w:p>
    <w:p>
      <w:r>
        <w:t xml:space="preserve">Sirkus Muudin aikuisharrastajien kevätnäytös </w:t>
      </w:r>
    </w:p>
    <w:p>
      <w:r>
        <w:t>Aikuiset 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