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 xml:space="preserve">16:00-18:00 Iskelmäklassikkoja 60-70-80-luvulta Mettumaarikuoron esittämänä </w:t>
      </w:r>
    </w:p>
    <w:p>
      <w:r>
        <w:t xml:space="preserve">Konsertissa esiintyvät Uutta Virtaa kvartetti ja Mettumaarikuoro. Kuoroa johtaa Matti Ala-Välkkilä. </w:t>
      </w:r>
    </w:p>
    <w:p>
      <w:r>
        <w:t xml:space="preserve">Pääsymaksu 10 euroa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