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Latosaari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22:00-02:30 Mirella, Lapuan Latosaari la 5.4.</w:t>
      </w:r>
    </w:p>
    <w:p>
      <w:r>
        <w:t>Mirella S + K-18 keikat Lapuan Latosaari</w:t>
      </w:r>
    </w:p>
    <w:p>
      <w:r>
        <w:t>Liput ovelta 27e, mikäli ovelle jää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