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11:00-14:00 OmaSp Stadionin Vappubrunssi</w:t>
      </w:r>
    </w:p>
    <w:p>
      <w:r>
        <w:t>Pirskahtelevan monipuolinen ja erittäin maukas VAPPUBRUNSSI on täällä 1.5.2025!🎉</w:t>
      </w:r>
    </w:p>
    <w:p>
      <w:r>
        <w:t>29€ aikuinen, 9,90€ (4-12v lapsi), 0€ (alle 4v. lapsi maksavan aikuisen seurassa).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