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18:00-20:30 Särkynyt Enkeli</w:t>
      </w:r>
    </w:p>
    <w:p>
      <w:r>
        <w:t>Särkynyt enkeli on kipeä tarina, joka kuitenkin löytää ilonkin vakavan aiheen keskellä.</w:t>
      </w:r>
    </w:p>
    <w:p>
      <w:r>
        <w:t>20 € aikuiset, 15 € alle 15 v.  Ryhmäliput 18€  min. 15 henkeä. Tiedustelut kainasto@netikka.fi tai 0440614440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