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18:00-20:00 Heinähattu ja Vilttitossu ja Pamela-täti</w:t>
      </w:r>
    </w:p>
    <w:p>
      <w:r>
        <w:t>Heinähatun ja Vilttitossun äiti Hanna Kattilakoski on hermoromahduksen partaalla, ja hän lähtee ansaitulle hermolomalle kuntoutuskeskukseen</w:t>
      </w:r>
    </w:p>
    <w:p>
      <w:r>
        <w:t>0 € aik. 15 € lapset 4-15v. Perhelippu 60 € (2 aik. ja 2 lasta) Pääsylippuun sis. kahvi/tee tai mehu ja 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