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19:00-21:30 Viisi tytärtäni</w:t>
      </w:r>
    </w:p>
    <w:p>
      <w:r>
        <w:t>’Viisi tytärtäni’ kertoo Rannan perheestä – isästä, äidistä ja viidestä tyttärestä.</w:t>
      </w:r>
    </w:p>
    <w:p>
      <w:r>
        <w:t>Liput verkkokaupasta tai portilta tuntia ennen esitystä 25 € aik. 15 € lapset alle 15 v.  22 € Ryhmäliput yhteislaskulla (vähintään 20 hlö) ryhmävaraukset ennakkoon 0440614440 tai kainasto@netikka.fi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