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Kivitippu Resort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22:00-22:00 Best Of Jacke Björklund - Stand Up</w:t>
      </w:r>
    </w:p>
    <w:p>
      <w:r>
        <w:t>Geopark päivä / Jacke Björklund viihdyttää Kivitippu Resortissa</w:t>
      </w:r>
    </w:p>
    <w:p>
      <w:r>
        <w:t>27,5€ sis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