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12:00-14:00 Herra Tömiläs ja aito aarre -nukketeatteriesitys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