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17:30-19:00 Kesäopastus: Seinäjoen Aalto-keskus ja salaiset tilat</w:t>
      </w:r>
    </w:p>
    <w:p>
      <w:r>
        <w:t>Tule mukaan tutustumaan oppaan johdolla Seinäjoen Aalto-keskukseen, mukana myös salaistet tilat; putkat ja käräjäsali</w:t>
      </w:r>
    </w:p>
    <w:p>
      <w:r>
        <w:t>10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