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11:00-16:00 Nykälän Vappu</w:t>
      </w:r>
    </w:p>
    <w:p>
      <w:r>
        <w:t>Tervetuloa viettämään iloista vappupäivää Lappajärvelle - Nykälänniemeen! Paljon erilaista ohjelmaa eri ikäisille!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