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Tiistenjoen sivukirjasto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18:00-19:00 Jorma Kallion luento "Kasakat Tiistenjoella 1916"</w:t>
      </w:r>
    </w:p>
    <w:p>
      <w:r>
        <w:t>Tilaisuus pidetään Tiistenjoen kirjastossa maanantaina 14.4.2025 kello 18.00.  Kahvitarjoilu klo 17.30. (Lapuan 4H-yhdistys) 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