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 xml:space="preserve">18:30-19:30 Tiian toiminnalliset ja tehokkaat sisätreenit </w:t>
      </w:r>
    </w:p>
    <w:p>
      <w:r>
        <w:t>Teuvan Rivakattarien jumppakauteen saadaan jatkoa, kun Pt Tiia Pirttimäki tulee pitämään Teuvan yhtenäiskoululle toiminnallista treeniä.</w:t>
      </w:r>
    </w:p>
    <w:p>
      <w:r>
        <w:t>5 euroa/kerta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