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Meijerinlampi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10:00-17:00 Kullanhuuhdonnan Pohjoismaiden Mestaruuskilpailut</w:t>
      </w:r>
    </w:p>
    <w:p>
      <w:r>
        <w:t>Kisataan kullanhuuhdonnan eri lajeissa ja sarjoissa. Myös lapsille ja aloittelijoille omat sarjansa.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