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nuorisoseura</w:t>
      </w:r>
    </w:p>
    <w:p>
      <w:r>
        <w:t>29.12.2024 sunnuntai</w:t>
      </w:r>
    </w:p>
    <w:p>
      <w:pPr>
        <w:pStyle w:val="Heading1"/>
      </w:pPr>
      <w:r>
        <w:t>29.12.2024 sunnuntai</w:t>
      </w:r>
    </w:p>
    <w:p>
      <w:pPr>
        <w:pStyle w:val="Heading2"/>
      </w:pPr>
      <w:r>
        <w:t>19:00-21:00 Töysän nuorisoseuran näytelmäryhmä: Heinosen sillalla</w:t>
      </w:r>
    </w:p>
    <w:p>
      <w:r>
        <w:t>Emman kesätyöpäivän keskeyttävät tarinat, tapahtumat sekä elämäntavat töysäläisten Unton ja Ramin kertomina, kokemina ja laulamina.</w:t>
      </w:r>
    </w:p>
    <w:p>
      <w:r>
        <w:t>Liput 20€ sisältäen tarjoilun. Alle 16-vuotiaat pääsevät ilmaiseksi!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