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18:00-23:31 Ilmajokiravit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