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Ravikeskus</w:t>
      </w:r>
    </w:p>
    <w:p>
      <w:r>
        <w:t>27.11.2025 torstai</w:t>
      </w:r>
    </w:p>
    <w:p>
      <w:pPr>
        <w:pStyle w:val="Heading1"/>
      </w:pPr>
      <w:r>
        <w:t>27.11.2025-28.11.2025</w:t>
      </w:r>
    </w:p>
    <w:p>
      <w:pPr>
        <w:pStyle w:val="Heading2"/>
      </w:pPr>
      <w:r>
        <w:t>18:00-21:16 Torstairavit</w:t>
      </w:r>
    </w:p>
    <w:p>
      <w:r>
        <w:t xml:space="preserve"> Vauhtia kaupungin sydämessä</w:t>
      </w:r>
    </w:p>
    <w:p>
      <w:r>
        <w:t>Pääsymaksu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