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19:00-20:15 Olli Halonen</w:t>
      </w:r>
    </w:p>
    <w:p>
      <w:r>
        <w:t>Olli Halonen soolona Kalevan Navetan Hugo-salissa 22.3.2025</w:t>
      </w:r>
    </w:p>
    <w:p>
      <w:r>
        <w:t>Alk. 28,10€ ennakkoon ovelta 32€,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