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Harjula Keskikylän nuorisoseura</w:t>
      </w:r>
    </w:p>
    <w:p>
      <w:r>
        <w:t>2.2.2025 sunnuntai</w:t>
      </w:r>
    </w:p>
    <w:p>
      <w:pPr>
        <w:pStyle w:val="Heading1"/>
      </w:pPr>
      <w:r>
        <w:t>2.2.2025 sunnuntai</w:t>
      </w:r>
    </w:p>
    <w:p>
      <w:pPr>
        <w:pStyle w:val="Heading2"/>
      </w:pPr>
      <w:r>
        <w:t>17:00-19:00 Näytelmä Kyläkoulu kiipelissä</w:t>
      </w:r>
    </w:p>
    <w:p>
      <w:r>
        <w:t>Komedianäytelmä, hulvatonta huumoria ja hervotonta heittäytymistä</w:t>
      </w:r>
    </w:p>
    <w:p>
      <w:r>
        <w:t>Lippu 20€ ja alle 12 vuotiaat 10€,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