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14:00-16:30 Tuliset Tenorit</w:t>
      </w:r>
    </w:p>
    <w:p>
      <w:r>
        <w:t>Tulinen startti Ilmajoen Musiikkijuhlien juhlavuodelle!</w:t>
      </w:r>
    </w:p>
    <w:p>
      <w:r>
        <w:t>Liput: 29,90 e/katsomo, 39 e/pöytäpaikka anniskelualueella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