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Huissin Urheilutalo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18:00-22:00 Komiat</w:t>
      </w:r>
    </w:p>
    <w:p>
      <w:r>
        <w:t xml:space="preserve">Tule kuulemaan ja aloittamaan Musiikkijuhlien 50-vuotisjuhlavuoden festivaali tanssien! </w:t>
      </w:r>
    </w:p>
    <w:p>
      <w:r>
        <w:t>Peruslippu 25e, yhteislippuhinta oopperalipun ostaneille 22e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