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20:00-23:59 Viihde-ilta: Arttu Wiskari</w:t>
      </w:r>
    </w:p>
    <w:p>
      <w:r>
        <w:t xml:space="preserve"> Jo toista vuosikymmentä yhtenä Suomen suosituimpina artisteina tunnettu Arttu Wiskari saapuu Ilmajoen Ooppera-areenalle. </w:t>
      </w:r>
    </w:p>
    <w:p>
      <w:r>
        <w:t>Peruslippu 39e, yhteislippihinta oopperalipun ostaneille 36e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