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18:00-21:00 Ilmari Saarelainen: Parasta ennen</w:t>
      </w:r>
    </w:p>
    <w:p>
      <w:r>
        <w:t xml:space="preserve">Superhauskassa yhden miehen komediassa kuulet ikääntymisestä ihan kaiken. </w:t>
      </w:r>
    </w:p>
    <w:p>
      <w:r>
        <w:t>Peruslippu 35e, yhteislippuhinta oopperalipun lunastaneille 32e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