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10:00-16:00 Luova tuottaja 360</w:t>
      </w:r>
    </w:p>
    <w:p>
      <w:r>
        <w:t>Luovien alojen ja tapahtuma-ammattilaisten verkostoitumispäivä ke 5.3.2025 klo 10–16 SeAMK Frami F:ssä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