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19:00-21:00 Sydämet soimaan - gospelin juhlaa feat. Ilta</w:t>
      </w:r>
    </w:p>
    <w:p>
      <w:r>
        <w:t>Valovoimainen Ilta nousee ooppera-areenalle Pop Up Gospelin ja Der Gospelchoir St. Lukasin kanssa!</w:t>
      </w:r>
    </w:p>
    <w:p>
      <w:r>
        <w:t>Peruslippu 29e, yhteislippuhinta oopperalipun lunastaneille 26e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