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20:00-23:00 Ilta Ilmajoella - musiikin juhlaa 50 vuotta</w:t>
      </w:r>
    </w:p>
    <w:p>
      <w:r>
        <w:t>Ilmajoen Musiikkijuhlien 50-vuotisjuhlakonsertti kulkee oopperan matkassa vuosikymmeneltä toiselle</w:t>
      </w:r>
    </w:p>
    <w:p>
      <w:r>
        <w:t>Peruslippu 59e, yhteislippuhinta oopperalipun lunastaneille 56e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