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10:00-16:00 Vapaa-ajan suurmessut Seinäjoki areena</w:t>
      </w:r>
    </w:p>
    <w:p>
      <w:r>
        <w:t>Messuilla näytillä uusimmat mallit mpt, mönkijät, veneet ja paljon vapaa-aikaan liittyviä näytteille-asettajia.</w:t>
      </w:r>
    </w:p>
    <w:p>
      <w:r>
        <w:t>La : 10€/hlö, perhelippu 2+2=30€, 12v ja alle ilmaseksi. Su: 10€/hlö, perhelippu 2+2=30€, 12v ja alle ilmaseksi.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