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Elsa Resort</w:t>
      </w:r>
    </w:p>
    <w:p>
      <w:r>
        <w:t>14.2.2025 perjantai</w:t>
      </w:r>
    </w:p>
    <w:p>
      <w:pPr>
        <w:pStyle w:val="Heading1"/>
      </w:pPr>
      <w:r>
        <w:t>14.2.2025 perjantai</w:t>
      </w:r>
    </w:p>
    <w:p>
      <w:pPr>
        <w:pStyle w:val="Heading2"/>
      </w:pPr>
      <w:r>
        <w:t>17:30-21:00 Ystävänpäivän jooga ja iltapala Elsa Resortissa</w:t>
      </w:r>
    </w:p>
    <w:p>
      <w:r>
        <w:t>Ystävänpäivän jooga ja iltapala 14.2. klo 17.30</w:t>
      </w:r>
    </w:p>
    <w:p>
      <w:r>
        <w:t>39,50€ / hlö tai kaverin kanssa 72€ / kaksi henkilöä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