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19:00-21:00 Jazzoikoon! Antti Lötjönen &amp; Kalle Kalima 6.2. klo 19</w:t>
      </w:r>
    </w:p>
    <w:p>
      <w:r>
        <w:t xml:space="preserve">Antti Lötjönen &amp; Kalle Kalima Vapaat äänet kiertueella </w:t>
      </w:r>
    </w:p>
    <w:p>
      <w:r>
        <w:t>30 €, jäsenet 25 €. Opiskelijat 2 yhden hinnalla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