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Taide- ja kulttuurikeskus Kalevan Navetta</w:t>
      </w:r>
    </w:p>
    <w:p>
      <w:r>
        <w:t>13.3.2025 torstai</w:t>
      </w:r>
    </w:p>
    <w:p>
      <w:pPr>
        <w:pStyle w:val="Heading1"/>
      </w:pPr>
      <w:r>
        <w:t>13.3.2025 torstai</w:t>
      </w:r>
    </w:p>
    <w:p>
      <w:pPr>
        <w:pStyle w:val="Heading2"/>
      </w:pPr>
      <w:r>
        <w:t>19:00-21:00 Jazzoikoon! Andy Emler trio (FR)  13.3. klo 19</w:t>
      </w:r>
    </w:p>
    <w:p>
      <w:r>
        <w:t>Andy Emler trio (FR)  Vapaat äänet -kiertueella</w:t>
      </w:r>
    </w:p>
    <w:p>
      <w:r>
        <w:t>30 €, jäsenet 25 €. Liity jäseneksi: 20 € / opiskeliijat 10 € tilille  FI16 4108 0012 8872 23. Tiedonantoihn nimesi ja Jäsenmaksu 2025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