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Taide- ja kulttuurikeskus Kalevan Navetta</w:t>
      </w:r>
    </w:p>
    <w:p>
      <w:r>
        <w:t>12.4.2025 lauantai</w:t>
      </w:r>
    </w:p>
    <w:p>
      <w:pPr>
        <w:pStyle w:val="Heading1"/>
      </w:pPr>
      <w:r>
        <w:t>12.4.2025 lauantai</w:t>
      </w:r>
    </w:p>
    <w:p>
      <w:pPr>
        <w:pStyle w:val="Heading2"/>
      </w:pPr>
      <w:r>
        <w:t>19:00-21:00 Jazzoikoon! Steven Kamperman / Aki Rissanen / Selma Savolainen (NL, FI)</w:t>
      </w:r>
    </w:p>
    <w:p>
      <w:r>
        <w:t>Raamatun kymmenen käskyä omina versioina nykypäivän yhteiskuntaa kriittisesti peilaten.</w:t>
      </w:r>
    </w:p>
    <w:p>
      <w:r>
        <w:t>30 €, jäsenet 25 €. Liity jäseneksi: 20 € / opiskeliijat 10 € tilille  FI16 4108 0012 8872 23. Tiedonantoihn nimesi ja Jäsenmaksu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