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 xml:space="preserve">19:00-21:00 Jazzoikoon! Anni Kiviniemi Trio </w:t>
      </w:r>
    </w:p>
    <w:p>
      <w:r>
        <w:t xml:space="preserve">Esikoisalbumillaan Emma-ehdokkaana oleva jazzpianisti ja säveltäjä Anni Kiviniemi Jazzliiton kiertueella </w:t>
      </w:r>
    </w:p>
    <w:p>
      <w:r>
        <w:t>30 €, jäsenet 25 €. Liity jäseneksi: 20 € / opiskeliijat 10 € tilille  FI16 4108 0012 8872 23. Tiedonantoihn nimesi ja Jäsenmaksu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