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 xml:space="preserve">18:00-21:00 Jazzoikoon! Kimmo Pohjonen &amp; Eric Echampard  (FIN-FR) </w:t>
      </w:r>
    </w:p>
    <w:p>
      <w:r>
        <w:t>Tiiviiksi yksiköksi hioutunut kaksikko luottaa improvisaation voimaan ja luo musiikkinsa konserttitilanteessa.</w:t>
      </w:r>
    </w:p>
    <w:p>
      <w:r>
        <w:t>Ikäraja: K-18 / Sallittu Aika: Ovet klo 17:00  Ikärajaton, rajattu anniskelualue K-18.  Liput ovelta 30 €,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